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Ship Of Theseus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Valise    </w:t>
      </w:r>
      <w:r>
        <w:t xml:space="preserve">   Art    </w:t>
      </w:r>
      <w:r>
        <w:t xml:space="preserve">   Blanket    </w:t>
      </w:r>
      <w:r>
        <w:t xml:space="preserve">   Boat    </w:t>
      </w:r>
      <w:r>
        <w:t xml:space="preserve">   Books    </w:t>
      </w:r>
      <w:r>
        <w:t xml:space="preserve">   Cabin    </w:t>
      </w:r>
      <w:r>
        <w:t xml:space="preserve">   Dream    </w:t>
      </w:r>
      <w:r>
        <w:t xml:space="preserve">   Fire    </w:t>
      </w:r>
      <w:r>
        <w:t xml:space="preserve">   Foot    </w:t>
      </w:r>
      <w:r>
        <w:t xml:space="preserve">   Hammock    </w:t>
      </w:r>
      <w:r>
        <w:t xml:space="preserve">   Nail    </w:t>
      </w:r>
      <w:r>
        <w:t xml:space="preserve">   Osfour    </w:t>
      </w:r>
      <w:r>
        <w:t xml:space="preserve">   Pen    </w:t>
      </w:r>
      <w:r>
        <w:t xml:space="preserve">   Plane    </w:t>
      </w:r>
      <w:r>
        <w:t xml:space="preserve">   Sunshine    </w:t>
      </w:r>
      <w:r>
        <w:t xml:space="preserve">   Thread    </w:t>
      </w:r>
      <w:r>
        <w:t xml:space="preserve">   Time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 Of Theseus</dc:title>
  <dcterms:created xsi:type="dcterms:W3CDTF">2021-10-11T16:37:38Z</dcterms:created>
  <dcterms:modified xsi:type="dcterms:W3CDTF">2021-10-11T16:37:38Z</dcterms:modified>
</cp:coreProperties>
</file>