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Ship Terminolgy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Underwater wing with flaps attached to the bottom of a vertical fin and fitted to the hull bottom as part of the ride control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drawing consisting of two half tranverse elevations or end views of a ship, both having a common vertical centerline, such as the right hand side represents the  ship as seen from a head and the left hand side as seen from astern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horizontal molding attached to the lower half of a fitout bulkhead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sharp corner (knuckle) in the hull that is continuous over a significant length in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Flaps located under the hull bottom at the stern whose angle to the horizontal can be adjusted to produce lift when the vessel is underway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vessel with two parallel hulls joined by a bridging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propulsion system where the "propeller" (impeller) is housed in a duct that is fitted into the vessel's hull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wedge for securing a hatch cover or for adjusting the alignment of an engine or gearbox or a support for an auxillary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Either Net or Gross..the total volume of the enclosed spaces within a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 bars or plates fitted at various points on the deck girdles, stiffeners or beams as reinforcements to prevent their free flanges from tripping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surface of the ship's hull immediately above and below the hull load waterline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Housing for the anchor stock (shaft) that acts as a guide for the anchor cable/chain when raising the anchor.Also known as a ________ pocket/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deck which is exposed to the see and weather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protective weathertight cover that is locked in front of or behind a small glass window or porthole in order to prevent the passage of water into the vessel in the event of glass breakage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wood grain that has no general grain direction. Also called Burr.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heavy device for holding a ship at rest when at sea that is shaped in order to facilitate digging into the ocean floor, and attached to the vessel via a chain or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plate used to rigidly connect two or more structural items together in order to strengthen or distribute weight or stress at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between the draft forward and aft</w:t>
            </w:r>
          </w:p>
        </w:tc>
      </w:tr>
    </w:tbl>
    <w:p>
      <w:pPr>
        <w:pStyle w:val="WordBankMedium"/>
      </w:pPr>
      <w:r>
        <w:t xml:space="preserve">   TrippingBracket    </w:t>
      </w:r>
      <w:r>
        <w:t xml:space="preserve">   Tonnage    </w:t>
      </w:r>
      <w:r>
        <w:t xml:space="preserve">   TFoil    </w:t>
      </w:r>
      <w:r>
        <w:t xml:space="preserve">   Trim    </w:t>
      </w:r>
      <w:r>
        <w:t xml:space="preserve">   WeatherDeck    </w:t>
      </w:r>
      <w:r>
        <w:t xml:space="preserve">   WaterJet    </w:t>
      </w:r>
      <w:r>
        <w:t xml:space="preserve">   AnchorRecess    </w:t>
      </w:r>
      <w:r>
        <w:t xml:space="preserve">   Anchor    </w:t>
      </w:r>
      <w:r>
        <w:t xml:space="preserve">   BodyPlan    </w:t>
      </w:r>
      <w:r>
        <w:t xml:space="preserve">   BootTop    </w:t>
      </w:r>
      <w:r>
        <w:t xml:space="preserve">   Catamaran    </w:t>
      </w:r>
      <w:r>
        <w:t xml:space="preserve">   Burl    </w:t>
      </w:r>
      <w:r>
        <w:t xml:space="preserve">   Bracket    </w:t>
      </w:r>
      <w:r>
        <w:t xml:space="preserve">   Chock    </w:t>
      </w:r>
      <w:r>
        <w:t xml:space="preserve">   Chine    </w:t>
      </w:r>
      <w:r>
        <w:t xml:space="preserve">   Dado    </w:t>
      </w:r>
      <w:r>
        <w:t xml:space="preserve">   Deadlight    </w:t>
      </w:r>
      <w:r>
        <w:t xml:space="preserve">   TrimTabs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 Terminolgy</dc:title>
  <dcterms:created xsi:type="dcterms:W3CDTF">2021-10-11T16:38:45Z</dcterms:created>
  <dcterms:modified xsi:type="dcterms:W3CDTF">2021-10-11T16:38:45Z</dcterms:modified>
</cp:coreProperties>
</file>