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Shipbreaker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</w:tr>
    </w:tbl>
    <w:p>
      <w:pPr>
        <w:pStyle w:val="WordBankLarge"/>
      </w:pPr>
      <w:r>
        <w:t xml:space="preserve">   • conform    </w:t>
      </w:r>
      <w:r>
        <w:t xml:space="preserve">   • concise    </w:t>
      </w:r>
      <w:r>
        <w:t xml:space="preserve">   • assert    </w:t>
      </w:r>
      <w:r>
        <w:t xml:space="preserve">   • apply    </w:t>
      </w:r>
      <w:r>
        <w:t xml:space="preserve">   • align    </w:t>
      </w:r>
      <w:r>
        <w:t xml:space="preserve">   • affect    </w:t>
      </w:r>
      <w:r>
        <w:t xml:space="preserve">    viscous    </w:t>
      </w:r>
      <w:r>
        <w:t xml:space="preserve">    values     </w:t>
      </w:r>
      <w:r>
        <w:t xml:space="preserve">    uniqueness    </w:t>
      </w:r>
      <w:r>
        <w:t xml:space="preserve">    society    </w:t>
      </w:r>
      <w:r>
        <w:t xml:space="preserve">   • societal norms    </w:t>
      </w:r>
      <w:r>
        <w:t xml:space="preserve">    social    </w:t>
      </w:r>
      <w:r>
        <w:t xml:space="preserve">    scavenge    </w:t>
      </w:r>
      <w:r>
        <w:t xml:space="preserve">    resign    </w:t>
      </w:r>
      <w:r>
        <w:t xml:space="preserve">    quota    </w:t>
      </w:r>
      <w:r>
        <w:t xml:space="preserve">    personality     </w:t>
      </w:r>
      <w:r>
        <w:t xml:space="preserve">    insulate    </w:t>
      </w:r>
      <w:r>
        <w:t xml:space="preserve">    individuality     </w:t>
      </w:r>
      <w:r>
        <w:t xml:space="preserve">   • individualism    </w:t>
      </w:r>
      <w:r>
        <w:t xml:space="preserve">   • identity    </w:t>
      </w:r>
      <w:r>
        <w:t xml:space="preserve">    feral    </w:t>
      </w:r>
      <w:r>
        <w:t xml:space="preserve">    desiccate    </w:t>
      </w:r>
      <w:r>
        <w:t xml:space="preserve">    connect    </w:t>
      </w:r>
      <w:r>
        <w:t xml:space="preserve">    community    </w:t>
      </w:r>
      <w:r>
        <w:t xml:space="preserve">    beliefs    </w:t>
      </w:r>
      <w:r>
        <w:t xml:space="preserve">    accept    </w:t>
      </w:r>
      <w:r>
        <w:t xml:space="preserve">   • Tone    </w:t>
      </w:r>
      <w:r>
        <w:t xml:space="preserve">   • Theme    </w:t>
      </w:r>
      <w:r>
        <w:t xml:space="preserve">   • Setting    </w:t>
      </w:r>
      <w:r>
        <w:t xml:space="preserve">   • Diction    </w:t>
      </w:r>
      <w:r>
        <w:t xml:space="preserve">   • Conflict    </w:t>
      </w:r>
      <w:r>
        <w:t xml:space="preserve">   • Characterization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Shipbreaker</dc:title>
  <dcterms:created xsi:type="dcterms:W3CDTF">2021-10-11T16:37:14Z</dcterms:created>
  <dcterms:modified xsi:type="dcterms:W3CDTF">2021-10-11T16:37:14Z</dcterms:modified>
</cp:coreProperties>
</file>