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Shiphrah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Egypt's leader who wanted all the baby boys to be killed at birth.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king said all baby ___ could live,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 promised __ a family as numerous as the stars in the sky.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king was ___ because Abraham's family continued to grow.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Country of the Hebrew slaves.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midwife who obeyed God instead of the King.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Old Testament chapter we are studying.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New Testament Chapter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 woman whose job is to help deliver babies.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not punish someone for what they have done shows 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Shiphrah</dc:title>
  <dcterms:created xsi:type="dcterms:W3CDTF">2021-10-11T16:37:24Z</dcterms:created>
  <dcterms:modified xsi:type="dcterms:W3CDTF">2021-10-11T16:37:24Z</dcterms:modified>
</cp:coreProperties>
</file>