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Shiphrah and Puah, The Midwives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REFUSED    </w:t>
      </w:r>
      <w:r>
        <w:t xml:space="preserve">   GOD    </w:t>
      </w:r>
      <w:r>
        <w:t xml:space="preserve">   FEARED    </w:t>
      </w:r>
      <w:r>
        <w:t xml:space="preserve">   KILL    </w:t>
      </w:r>
      <w:r>
        <w:t xml:space="preserve">   HEBREW    </w:t>
      </w:r>
      <w:r>
        <w:t xml:space="preserve">   MORTAR    </w:t>
      </w:r>
      <w:r>
        <w:t xml:space="preserve">   BRICKS    </w:t>
      </w:r>
      <w:r>
        <w:t xml:space="preserve">   ISRAELITES    </w:t>
      </w:r>
      <w:r>
        <w:t xml:space="preserve">   KING    </w:t>
      </w:r>
      <w:r>
        <w:t xml:space="preserve">   RAMESES    </w:t>
      </w:r>
      <w:r>
        <w:t xml:space="preserve">   PITHOM    </w:t>
      </w:r>
      <w:r>
        <w:t xml:space="preserve">   SLAVES    </w:t>
      </w:r>
      <w:r>
        <w:t xml:space="preserve">   EGYPTIANS    </w:t>
      </w:r>
      <w:r>
        <w:t xml:space="preserve">   THREAT    </w:t>
      </w:r>
      <w:r>
        <w:t xml:space="preserve">   MULTIPLIED    </w:t>
      </w:r>
      <w:r>
        <w:t xml:space="preserve">   PUAH    </w:t>
      </w:r>
      <w:r>
        <w:t xml:space="preserve">   SHIPHRAH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Shiphrah and Puah, The Midwives</dc:title>
  <dcterms:created xsi:type="dcterms:W3CDTF">2021-10-11T16:37:22Z</dcterms:created>
  <dcterms:modified xsi:type="dcterms:W3CDTF">2021-10-11T16:37:22Z</dcterms:modified>
</cp:coreProperties>
</file>