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Shipman's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Canterbury     </w:t>
      </w:r>
      <w:r>
        <w:t xml:space="preserve">   Corruption     </w:t>
      </w:r>
      <w:r>
        <w:t xml:space="preserve">   Lust    </w:t>
      </w:r>
      <w:r>
        <w:t xml:space="preserve">   Merchant    </w:t>
      </w:r>
      <w:r>
        <w:t xml:space="preserve">   Monk    </w:t>
      </w:r>
      <w:r>
        <w:t xml:space="preserve">   Shipman    </w:t>
      </w:r>
      <w:r>
        <w:t xml:space="preserve">   Sir John     </w:t>
      </w:r>
      <w:r>
        <w:t xml:space="preserve">   St. Denis    </w:t>
      </w:r>
      <w:r>
        <w:t xml:space="preserve">   Tale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Shipman's Tale </dc:title>
  <dcterms:created xsi:type="dcterms:W3CDTF">2021-10-11T16:37:12Z</dcterms:created>
  <dcterms:modified xsi:type="dcterms:W3CDTF">2021-10-11T16:37:12Z</dcterms:modified>
</cp:coreProperties>
</file>