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Shipping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longshoremen    </w:t>
      </w:r>
      <w:r>
        <w:t xml:space="preserve">   cranes    </w:t>
      </w:r>
      <w:r>
        <w:t xml:space="preserve">   dock    </w:t>
      </w:r>
      <w:r>
        <w:t xml:space="preserve">   distribution    </w:t>
      </w:r>
      <w:r>
        <w:t xml:space="preserve">   harbor    </w:t>
      </w:r>
      <w:r>
        <w:t xml:space="preserve">   container    </w:t>
      </w:r>
      <w:r>
        <w:t xml:space="preserve">   intermodal    </w:t>
      </w:r>
      <w:r>
        <w:t xml:space="preserve">   ship    </w:t>
      </w:r>
      <w:r>
        <w:t xml:space="preserve">   train    </w:t>
      </w:r>
      <w:r>
        <w:t xml:space="preserve">   airport    </w:t>
      </w:r>
      <w:r>
        <w:t xml:space="preserve">   trucking    </w:t>
      </w:r>
      <w:r>
        <w:t xml:space="preserve">   transport    </w:t>
      </w:r>
      <w:r>
        <w:t xml:space="preserve">   cargo    </w:t>
      </w:r>
      <w:r>
        <w:t xml:space="preserve">   freight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Terms</dc:title>
  <dcterms:created xsi:type="dcterms:W3CDTF">2021-10-11T16:37:29Z</dcterms:created>
  <dcterms:modified xsi:type="dcterms:W3CDTF">2021-10-11T16:37:29Z</dcterms:modified>
</cp:coreProperties>
</file>