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Shipping containers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shipper is responsible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Reefer temperatures must be ............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Containers carrying dangerous goods must be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Container seals should be ...........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Container bottom deck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Unloaded weight of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container is identified by its ...... ..........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Containers are weathertight but not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Container floors are made of recycled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containers can be lifted by 4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checks seal numbers before loading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Container inspections are shown on this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Container ........ limits must never be exceeded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must be intact throughout the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Stowing goods 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 goods must be ................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lifting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Container handling crane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height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Cargo within containers must be securely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International Standards Organisation abbr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 Foot Equivalent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containers have no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containers must be connected to a power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Containers for oversize cargoes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Container for bulk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Container stuffed by a groupage yard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Shipping containers</dc:title>
  <dcterms:created xsi:type="dcterms:W3CDTF">2021-10-11T16:39:00Z</dcterms:created>
  <dcterms:modified xsi:type="dcterms:W3CDTF">2021-10-11T16:39:00Z</dcterms:modified>
</cp:coreProperties>
</file>