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PATROL    </w:t>
      </w:r>
      <w:r>
        <w:t xml:space="preserve">   AIRCRAFT    </w:t>
      </w:r>
      <w:r>
        <w:t xml:space="preserve">   ROYAL    </w:t>
      </w:r>
      <w:r>
        <w:t xml:space="preserve">   NAVY    </w:t>
      </w:r>
      <w:r>
        <w:t xml:space="preserve">   STONEFRIGATES    </w:t>
      </w:r>
      <w:r>
        <w:t xml:space="preserve">   NAVAL    </w:t>
      </w:r>
      <w:r>
        <w:t xml:space="preserve">   BARRACKS    </w:t>
      </w:r>
      <w:r>
        <w:t xml:space="preserve">   RIGGING    </w:t>
      </w:r>
      <w:r>
        <w:t xml:space="preserve">   SEAMAN    </w:t>
      </w:r>
      <w:r>
        <w:t xml:space="preserve">   CONVOY    </w:t>
      </w:r>
      <w:r>
        <w:t xml:space="preserve">   WHARF    </w:t>
      </w:r>
      <w:r>
        <w:t xml:space="preserve">   SCHOONER    </w:t>
      </w:r>
      <w:r>
        <w:t xml:space="preserve">   USS    </w:t>
      </w:r>
      <w:r>
        <w:t xml:space="preserve">   VOYAGE    </w:t>
      </w:r>
      <w:r>
        <w:t xml:space="preserve">   RUDDER    </w:t>
      </w:r>
      <w:r>
        <w:t xml:space="preserve">   PORT    </w:t>
      </w:r>
      <w:r>
        <w:t xml:space="preserve">   VESSOL    </w:t>
      </w:r>
      <w:r>
        <w:t xml:space="preserve">   FLEET    </w:t>
      </w:r>
      <w:r>
        <w:t xml:space="preserve">   DOCK    </w:t>
      </w:r>
      <w:r>
        <w:t xml:space="preserve">   MAST    </w:t>
      </w:r>
      <w:r>
        <w:t xml:space="preserve">   BOARD    </w:t>
      </w:r>
      <w:r>
        <w:t xml:space="preserve">   CLIPPER    </w:t>
      </w:r>
      <w:r>
        <w:t xml:space="preserve">   USSBELLEAUWOOD    </w:t>
      </w:r>
      <w:r>
        <w:t xml:space="preserve">   STEAMSHIP    </w:t>
      </w:r>
      <w:r>
        <w:t xml:space="preserve">   AFLOAT    </w:t>
      </w:r>
      <w:r>
        <w:t xml:space="preserve">   XP    </w:t>
      </w:r>
      <w:r>
        <w:t xml:space="preserve">   TON    </w:t>
      </w:r>
      <w:r>
        <w:t xml:space="preserve">   CRUISER    </w:t>
      </w:r>
      <w:r>
        <w:t xml:space="preserve">   TANKER    </w:t>
      </w:r>
      <w:r>
        <w:t xml:space="preserve">   TORPEDO    </w:t>
      </w:r>
      <w:r>
        <w:t xml:space="preserve">   SAIL    </w:t>
      </w:r>
      <w:r>
        <w:t xml:space="preserve">   OAR    </w:t>
      </w:r>
      <w:r>
        <w:t xml:space="preserve">   BALE    </w:t>
      </w:r>
      <w:r>
        <w:t xml:space="preserve">   HARBOUR    </w:t>
      </w:r>
      <w:r>
        <w:t xml:space="preserve">   BALLAST    </w:t>
      </w:r>
      <w:r>
        <w:t xml:space="preserve">   SHIPPING    </w:t>
      </w:r>
      <w:r>
        <w:t xml:space="preserve">   BATTLESHIP    </w:t>
      </w:r>
      <w:r>
        <w:t xml:space="preserve">   FREIGHTER    </w:t>
      </w:r>
      <w:r>
        <w:t xml:space="preserve">   HMS    </w:t>
      </w:r>
      <w:r>
        <w:t xml:space="preserve">   SHIPYARD    </w:t>
      </w:r>
      <w:r>
        <w:t xml:space="preserve">   CARGO    </w:t>
      </w:r>
      <w:r>
        <w:t xml:space="preserve">   STONE FRIGATES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Ships</dc:title>
  <dcterms:created xsi:type="dcterms:W3CDTF">2021-10-11T16:38:42Z</dcterms:created>
  <dcterms:modified xsi:type="dcterms:W3CDTF">2021-10-11T16:38:42Z</dcterms:modified>
</cp:coreProperties>
</file>