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Ships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Alruna    </w:t>
      </w:r>
      <w:r>
        <w:t xml:space="preserve">   Baldur    </w:t>
      </w:r>
      <w:r>
        <w:t xml:space="preserve">   Delling    </w:t>
      </w:r>
      <w:r>
        <w:t xml:space="preserve">   Egil    </w:t>
      </w:r>
      <w:r>
        <w:t xml:space="preserve">   Forseti    </w:t>
      </w:r>
      <w:r>
        <w:t xml:space="preserve">   Gullveig    </w:t>
      </w:r>
      <w:r>
        <w:t xml:space="preserve">   Hermod    </w:t>
      </w:r>
      <w:r>
        <w:t xml:space="preserve">   Hlin    </w:t>
      </w:r>
      <w:r>
        <w:t xml:space="preserve">   Idi    </w:t>
      </w:r>
      <w:r>
        <w:t xml:space="preserve">   Jarl    </w:t>
      </w:r>
      <w:r>
        <w:t xml:space="preserve">   Kadlin    </w:t>
      </w:r>
      <w:r>
        <w:t xml:space="preserve">   Lif    </w:t>
      </w:r>
      <w:r>
        <w:t xml:space="preserve">   Longships    </w:t>
      </w:r>
      <w:r>
        <w:t xml:space="preserve">   Mani    </w:t>
      </w:r>
      <w:r>
        <w:t xml:space="preserve">   Njord    </w:t>
      </w:r>
      <w:r>
        <w:t xml:space="preserve">   Ocean    </w:t>
      </w:r>
      <w:r>
        <w:t xml:space="preserve">   Odin    </w:t>
      </w:r>
      <w:r>
        <w:t xml:space="preserve">   Rinda    </w:t>
      </w:r>
      <w:r>
        <w:t xml:space="preserve">   Sea    </w:t>
      </w:r>
      <w:r>
        <w:t xml:space="preserve">   Skadi    </w:t>
      </w:r>
      <w:r>
        <w:t xml:space="preserve">   Star    </w:t>
      </w:r>
      <w:r>
        <w:t xml:space="preserve">   Sun    </w:t>
      </w:r>
      <w:r>
        <w:t xml:space="preserve">   Tor    </w:t>
      </w:r>
      <w:r>
        <w:t xml:space="preserve">   Var    </w:t>
      </w:r>
      <w:r>
        <w:t xml:space="preserve">   Vili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Ships </dc:title>
  <dcterms:created xsi:type="dcterms:W3CDTF">2021-10-11T16:37:59Z</dcterms:created>
  <dcterms:modified xsi:type="dcterms:W3CDTF">2021-10-11T16:37:59Z</dcterms:modified>
</cp:coreProperties>
</file>