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Ships for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Protocol Boat    </w:t>
      </w:r>
      <w:r>
        <w:t xml:space="preserve">   Gun Boat    </w:t>
      </w:r>
      <w:r>
        <w:t xml:space="preserve">   Torpedo    </w:t>
      </w:r>
      <w:r>
        <w:t xml:space="preserve">   Mines    </w:t>
      </w:r>
      <w:r>
        <w:t xml:space="preserve">   Missles    </w:t>
      </w:r>
      <w:r>
        <w:t xml:space="preserve">   World War    </w:t>
      </w:r>
      <w:r>
        <w:t xml:space="preserve">   Truxtun Class    </w:t>
      </w:r>
      <w:r>
        <w:t xml:space="preserve">   Assault Ship    </w:t>
      </w:r>
      <w:r>
        <w:t xml:space="preserve">   Submarine    </w:t>
      </w:r>
      <w:r>
        <w:t xml:space="preserve">   Carrier    </w:t>
      </w:r>
      <w:r>
        <w:t xml:space="preserve">   Battle Ship    </w:t>
      </w:r>
      <w:r>
        <w:t xml:space="preserve">   Cruiser    </w:t>
      </w:r>
      <w:r>
        <w:t xml:space="preserve">   USA    </w:t>
      </w:r>
      <w:r>
        <w:t xml:space="preserve">   Ships    </w:t>
      </w:r>
      <w:r>
        <w:t xml:space="preserve">   Nuclear Boat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Ships for Words</dc:title>
  <dcterms:created xsi:type="dcterms:W3CDTF">2021-10-11T16:38:06Z</dcterms:created>
  <dcterms:modified xsi:type="dcterms:W3CDTF">2021-10-11T16:38:06Z</dcterms:modified>
</cp:coreProperties>
</file>