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Shipwreck at the Bottom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 or guide someone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narrow deep inlet of sea between high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behind or near the rear of a ship or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suitable for a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someone or something with something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rock formation that is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 or drop straight down at a high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spreading widely through an area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the surface or appearance only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to measure time and used for marine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withstand or recover quickly from bad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form of a prism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Shipwreck at the Bottom of the World</dc:title>
  <dcterms:created xsi:type="dcterms:W3CDTF">2021-10-11T16:38:31Z</dcterms:created>
  <dcterms:modified xsi:type="dcterms:W3CDTF">2021-10-11T16:38:31Z</dcterms:modified>
</cp:coreProperties>
</file>