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Shipwreck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Sun    </w:t>
      </w:r>
      <w:r>
        <w:t xml:space="preserve">   Beach    </w:t>
      </w:r>
      <w:r>
        <w:t xml:space="preserve">   fish    </w:t>
      </w:r>
      <w:r>
        <w:t xml:space="preserve">   Tropical    </w:t>
      </w:r>
      <w:r>
        <w:t xml:space="preserve">   God    </w:t>
      </w:r>
      <w:r>
        <w:t xml:space="preserve">   water    </w:t>
      </w:r>
      <w:r>
        <w:t xml:space="preserve">   sand    </w:t>
      </w:r>
      <w:r>
        <w:t xml:space="preserve">   Sail    </w:t>
      </w:r>
      <w:r>
        <w:t xml:space="preserve">   Rescued    </w:t>
      </w:r>
      <w:r>
        <w:t xml:space="preserve">   lost    </w:t>
      </w:r>
      <w:r>
        <w:t xml:space="preserve">   Bible    </w:t>
      </w:r>
      <w:r>
        <w:t xml:space="preserve">   Crew    </w:t>
      </w:r>
      <w:r>
        <w:t xml:space="preserve">   Kids    </w:t>
      </w:r>
      <w:r>
        <w:t xml:space="preserve">   Pray    </w:t>
      </w:r>
      <w:r>
        <w:t xml:space="preserve">   Jesus    </w:t>
      </w:r>
      <w:r>
        <w:t xml:space="preserve">   wreck    </w:t>
      </w:r>
      <w:r>
        <w:t xml:space="preserve">  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Shipwreck</dc:title>
  <dcterms:created xsi:type="dcterms:W3CDTF">2021-10-11T16:38:23Z</dcterms:created>
  <dcterms:modified xsi:type="dcterms:W3CDTF">2021-10-11T16:38:23Z</dcterms:modified>
</cp:coreProperties>
</file>