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Shipwrecked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ship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vehicle for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boat docks.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second highest position on the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name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take pictures.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youngest on the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rope that help raise the Gaff.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Its the Indian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on the boat for fighting with her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use it to see when its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______ makes the boat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engine has lots of ___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There is sand and water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upper edge of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the boat is filled with water you have to ____ it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boats sail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There was so much ____ my fence fell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Used to amplify a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type of ship that has two or more masts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Where you will be living on the 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ship term for bedroom.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sail in between the staysail and the mainsail.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you probably swam as a little kid.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person with six letters in her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boy that has two letters in his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mate on the Phoenix.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position on a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crew that is on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would call the walls on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sail before the mainsail.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ropes that work the mast.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line that shows the "boundary" between earth and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is on the boat for fighting with his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last sail.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go ________ at a pool.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ship word for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You roast marshmallows around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big heavy metal thing that you drop to make the boat stay.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Something you would do after a performance;the front of a 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Shipwrecked</dc:title>
  <dcterms:created xsi:type="dcterms:W3CDTF">2021-10-11T16:37:31Z</dcterms:created>
  <dcterms:modified xsi:type="dcterms:W3CDTF">2021-10-11T16:37:31Z</dcterms:modified>
</cp:coreProperties>
</file>