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Shipwrecked - Day 2</w:t>
      </w:r>
    </w:p>
    <w:p>
      <w:pPr>
        <w:pStyle w:val="Questions"/>
      </w:pPr>
      <w:r>
        <w:t xml:space="preserve">1. WPKEDCHEISR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RHMATA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SJESU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NABOCE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EKLU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UERSEC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IANDLS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LPMA TERE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Shipwrecked - Day 2</dc:title>
  <dcterms:created xsi:type="dcterms:W3CDTF">2021-10-11T16:38:21Z</dcterms:created>
  <dcterms:modified xsi:type="dcterms:W3CDTF">2021-10-11T16:38:21Z</dcterms:modified>
</cp:coreProperties>
</file>