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Shipwrecked VBS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LIFESAVER    </w:t>
      </w:r>
      <w:r>
        <w:t xml:space="preserve">   VBS    </w:t>
      </w:r>
      <w:r>
        <w:t xml:space="preserve">   LOST SHEEP    </w:t>
      </w:r>
      <w:r>
        <w:t xml:space="preserve">   FORGIVENESS    </w:t>
      </w:r>
      <w:r>
        <w:t xml:space="preserve">   GOD    </w:t>
      </w:r>
      <w:r>
        <w:t xml:space="preserve">   SCRIPTURE    </w:t>
      </w:r>
      <w:r>
        <w:t xml:space="preserve">   BIBLE    </w:t>
      </w:r>
      <w:r>
        <w:t xml:space="preserve">   SAINTS    </w:t>
      </w:r>
      <w:r>
        <w:t xml:space="preserve">   TERESA OF CALCUTTA    </w:t>
      </w:r>
      <w:r>
        <w:t xml:space="preserve">   KATHARINE DREXEL    </w:t>
      </w:r>
      <w:r>
        <w:t xml:space="preserve">   BENEDICT    </w:t>
      </w:r>
      <w:r>
        <w:t xml:space="preserve">   POPE JOHN XXIII    </w:t>
      </w:r>
      <w:r>
        <w:t xml:space="preserve">   PADRE PIO    </w:t>
      </w:r>
      <w:r>
        <w:t xml:space="preserve">   CATHOLIC    </w:t>
      </w:r>
      <w:r>
        <w:t xml:space="preserve">   RESCUES    </w:t>
      </w:r>
      <w:r>
        <w:t xml:space="preserve">   JESUS    </w:t>
      </w:r>
      <w:r>
        <w:t xml:space="preserve">   SHIPWRECKED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Shipwrecked VBS Word Search</dc:title>
  <dcterms:created xsi:type="dcterms:W3CDTF">2021-10-11T16:38:19Z</dcterms:created>
  <dcterms:modified xsi:type="dcterms:W3CDTF">2021-10-11T16:38:19Z</dcterms:modified>
</cp:coreProperties>
</file>