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Shipwrecked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energy    </w:t>
      </w:r>
      <w:r>
        <w:t xml:space="preserve">   environment    </w:t>
      </w:r>
      <w:r>
        <w:t xml:space="preserve">   sun    </w:t>
      </w:r>
      <w:r>
        <w:t xml:space="preserve">   salt    </w:t>
      </w:r>
      <w:r>
        <w:t xml:space="preserve">   Ocean    </w:t>
      </w:r>
      <w:r>
        <w:t xml:space="preserve">   hypersaline    </w:t>
      </w:r>
      <w:r>
        <w:t xml:space="preserve">   waste    </w:t>
      </w:r>
      <w:r>
        <w:t xml:space="preserve">   heat    </w:t>
      </w:r>
      <w:r>
        <w:t xml:space="preserve">   Freshwater    </w:t>
      </w:r>
      <w:r>
        <w:t xml:space="preserve">   electricity    </w:t>
      </w:r>
      <w:r>
        <w:t xml:space="preserve">   saltwater    </w:t>
      </w:r>
      <w:r>
        <w:t xml:space="preserve">   thermal    </w:t>
      </w:r>
      <w:r>
        <w:t xml:space="preserve">   Solar    </w:t>
      </w:r>
      <w:r>
        <w:t xml:space="preserve">   Evaporation    </w:t>
      </w:r>
      <w:r>
        <w:t xml:space="preserve">   Desalination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Shipwrecked</dc:title>
  <dcterms:created xsi:type="dcterms:W3CDTF">2021-10-11T16:38:28Z</dcterms:created>
  <dcterms:modified xsi:type="dcterms:W3CDTF">2021-10-11T16:38:28Z</dcterms:modified>
</cp:coreProperties>
</file>