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Shipwrecked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honour    </w:t>
      </w:r>
      <w:r>
        <w:t xml:space="preserve">   grace    </w:t>
      </w:r>
      <w:r>
        <w:t xml:space="preserve">   mercy    </w:t>
      </w:r>
      <w:r>
        <w:t xml:space="preserve">   glory    </w:t>
      </w:r>
      <w:r>
        <w:t xml:space="preserve">   God    </w:t>
      </w:r>
      <w:r>
        <w:t xml:space="preserve">   Jesus    </w:t>
      </w:r>
      <w:r>
        <w:t xml:space="preserve">   Christ    </w:t>
      </w:r>
      <w:r>
        <w:t xml:space="preserve">   arguments    </w:t>
      </w:r>
      <w:r>
        <w:t xml:space="preserve">   controversies    </w:t>
      </w:r>
      <w:r>
        <w:t xml:space="preserve">   salvation    </w:t>
      </w:r>
      <w:r>
        <w:t xml:space="preserve">   sinner    </w:t>
      </w:r>
      <w:r>
        <w:t xml:space="preserve">   doctrine    </w:t>
      </w:r>
      <w:r>
        <w:t xml:space="preserve">   sound    </w:t>
      </w:r>
      <w:r>
        <w:t xml:space="preserve">   false-teacher    </w:t>
      </w:r>
      <w:r>
        <w:t xml:space="preserve">   Timothy    </w:t>
      </w:r>
      <w:r>
        <w:t xml:space="preserve">   Paul    </w:t>
      </w:r>
      <w:r>
        <w:t xml:space="preserve">   apostle    </w:t>
      </w:r>
      <w:r>
        <w:t xml:space="preserve">   conscience    </w:t>
      </w:r>
      <w:r>
        <w:t xml:space="preserve">   faith    </w:t>
      </w:r>
      <w:r>
        <w:t xml:space="preserve">   shipwreck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Shipwrecked faith</dc:title>
  <dcterms:created xsi:type="dcterms:W3CDTF">2021-10-11T16:38:52Z</dcterms:created>
  <dcterms:modified xsi:type="dcterms:W3CDTF">2021-10-11T16:38:52Z</dcterms:modified>
</cp:coreProperties>
</file>