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Shire Scoop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Goblin    </w:t>
      </w:r>
      <w:r>
        <w:t xml:space="preserve">   Gandalf    </w:t>
      </w:r>
      <w:r>
        <w:t xml:space="preserve">   BlackRider    </w:t>
      </w:r>
      <w:r>
        <w:t xml:space="preserve">   Shire    </w:t>
      </w:r>
      <w:r>
        <w:t xml:space="preserve">   Mordor    </w:t>
      </w:r>
      <w:r>
        <w:t xml:space="preserve">   Frodo    </w:t>
      </w:r>
      <w:r>
        <w:t xml:space="preserve">   Elf    </w:t>
      </w:r>
      <w:r>
        <w:t xml:space="preserve">   Dwarf    </w:t>
      </w:r>
      <w:r>
        <w:t xml:space="preserve">   Middle earth    </w:t>
      </w:r>
      <w:r>
        <w:t xml:space="preserve">   Hobbit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Shire Scoop</dc:title>
  <dcterms:created xsi:type="dcterms:W3CDTF">2021-10-11T16:38:38Z</dcterms:created>
  <dcterms:modified xsi:type="dcterms:W3CDTF">2021-10-11T16:38:38Z</dcterms:modified>
</cp:coreProperties>
</file>