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Shirley Chisolm Speech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Prolonged cruel or unjust treatment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Behavior that is evil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sentence in a paragraph that expresses the main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circumstgance that makes the chances of success unusually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Wide range of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requiring much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Gradual development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Pretending to give jobs to minorities or woman in order to look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Belieiving in the superioity of one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mind that is unaware but affects behavior and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someone to lose their dignity and the respect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legislative branch of the U.S. government; includes the Senate and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mark someone disgraceful due to their actions, circumstances or qualities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Shirley Chisolm Speech Vocabulary</dc:title>
  <dcterms:created xsi:type="dcterms:W3CDTF">2021-10-11T16:38:41Z</dcterms:created>
  <dcterms:modified xsi:type="dcterms:W3CDTF">2021-10-11T16:38:41Z</dcterms:modified>
</cp:coreProperties>
</file>