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Shirley's Retirement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aarp    </w:t>
      </w:r>
      <w:r>
        <w:t xml:space="preserve">   award    </w:t>
      </w:r>
      <w:r>
        <w:t xml:space="preserve">   beaches    </w:t>
      </w:r>
      <w:r>
        <w:t xml:space="preserve">   casinos    </w:t>
      </w:r>
      <w:r>
        <w:t xml:space="preserve">   chilling    </w:t>
      </w:r>
      <w:r>
        <w:t xml:space="preserve">   coffee    </w:t>
      </w:r>
      <w:r>
        <w:t xml:space="preserve">   couch potatoe    </w:t>
      </w:r>
      <w:r>
        <w:t xml:space="preserve">   cruises    </w:t>
      </w:r>
      <w:r>
        <w:t xml:space="preserve">   family time    </w:t>
      </w:r>
      <w:r>
        <w:t xml:space="preserve">   late wake ups    </w:t>
      </w:r>
      <w:r>
        <w:t xml:space="preserve">   long naps    </w:t>
      </w:r>
      <w:r>
        <w:t xml:space="preserve">   lounge pantset    </w:t>
      </w:r>
      <w:r>
        <w:t xml:space="preserve">   medicare    </w:t>
      </w:r>
      <w:r>
        <w:t xml:space="preserve">   more me time    </w:t>
      </w:r>
      <w:r>
        <w:t xml:space="preserve">   oldies music    </w:t>
      </w:r>
      <w:r>
        <w:t xml:space="preserve">   pension    </w:t>
      </w:r>
      <w:r>
        <w:t xml:space="preserve">   reading    </w:t>
      </w:r>
      <w:r>
        <w:t xml:space="preserve">   recognition    </w:t>
      </w:r>
      <w:r>
        <w:t xml:space="preserve">   relaxation    </w:t>
      </w:r>
      <w:r>
        <w:t xml:space="preserve">   rest    </w:t>
      </w:r>
      <w:r>
        <w:t xml:space="preserve">   retirement    </w:t>
      </w:r>
      <w:r>
        <w:t xml:space="preserve">   shopping    </w:t>
      </w:r>
      <w:r>
        <w:t xml:space="preserve">   sleep    </w:t>
      </w:r>
      <w:r>
        <w:t xml:space="preserve">   social security pay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Shirley's Retirement</dc:title>
  <dcterms:created xsi:type="dcterms:W3CDTF">2021-10-11T16:38:31Z</dcterms:created>
  <dcterms:modified xsi:type="dcterms:W3CDTF">2021-10-11T16:38:31Z</dcterms:modified>
</cp:coreProperties>
</file>