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Shithole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Cohen    </w:t>
      </w:r>
      <w:r>
        <w:t xml:space="preserve">   Collusion    </w:t>
      </w:r>
      <w:r>
        <w:t xml:space="preserve">   Comey    </w:t>
      </w:r>
      <w:r>
        <w:t xml:space="preserve">   Conspiracy    </w:t>
      </w:r>
      <w:r>
        <w:t xml:space="preserve">   Fake News    </w:t>
      </w:r>
      <w:r>
        <w:t xml:space="preserve">   FBI    </w:t>
      </w:r>
      <w:r>
        <w:t xml:space="preserve">   Giuliani    </w:t>
      </w:r>
      <w:r>
        <w:t xml:space="preserve">   Interference    </w:t>
      </w:r>
      <w:r>
        <w:t xml:space="preserve">   Investigation    </w:t>
      </w:r>
      <w:r>
        <w:t xml:space="preserve">   Mueller    </w:t>
      </w:r>
      <w:r>
        <w:t xml:space="preserve">   Obstruction    </w:t>
      </w:r>
      <w:r>
        <w:t xml:space="preserve">   Probe    </w:t>
      </w:r>
      <w:r>
        <w:t xml:space="preserve">   Putin    </w:t>
      </w:r>
      <w:r>
        <w:t xml:space="preserve">   Recuse    </w:t>
      </w:r>
      <w:r>
        <w:t xml:space="preserve">   Russia    </w:t>
      </w:r>
      <w:r>
        <w:t xml:space="preserve">   Sessions    </w:t>
      </w:r>
      <w:r>
        <w:t xml:space="preserve">   Special Counsel    </w:t>
      </w:r>
      <w:r>
        <w:t xml:space="preserve">   Trump    </w:t>
      </w:r>
      <w:r>
        <w:t xml:space="preserve">   USA    </w:t>
      </w:r>
      <w:r>
        <w:t xml:space="preserve">   White House    </w:t>
      </w:r>
      <w:r>
        <w:t xml:space="preserve">   Witch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Shithole Crossword</dc:title>
  <dcterms:created xsi:type="dcterms:W3CDTF">2021-10-11T16:38:02Z</dcterms:created>
  <dcterms:modified xsi:type="dcterms:W3CDTF">2021-10-11T16:38:02Z</dcterms:modified>
</cp:coreProperties>
</file>