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Hinduism    </w:t>
      </w:r>
      <w:r>
        <w:t xml:space="preserve">   wisdom    </w:t>
      </w:r>
      <w:r>
        <w:t xml:space="preserve">   universe    </w:t>
      </w:r>
      <w:r>
        <w:t xml:space="preserve">   meditation    </w:t>
      </w:r>
      <w:r>
        <w:t xml:space="preserve">   shrine    </w:t>
      </w:r>
      <w:r>
        <w:t xml:space="preserve">   temple    </w:t>
      </w:r>
      <w:r>
        <w:t xml:space="preserve">   satchitananda    </w:t>
      </w:r>
      <w:r>
        <w:t xml:space="preserve">   drum    </w:t>
      </w:r>
      <w:r>
        <w:t xml:space="preserve">   third eye    </w:t>
      </w:r>
      <w:r>
        <w:t xml:space="preserve">   trident    </w:t>
      </w:r>
      <w:r>
        <w:t xml:space="preserve">   snake    </w:t>
      </w:r>
      <w:r>
        <w:t xml:space="preserve">   parvati    </w:t>
      </w:r>
      <w:r>
        <w:t xml:space="preserve">   white    </w:t>
      </w:r>
      <w:r>
        <w:t xml:space="preserve">   destroyer    </w:t>
      </w:r>
      <w:r>
        <w:t xml:space="preserve">   mahadeva    </w:t>
      </w:r>
      <w:r>
        <w:t xml:space="preserve">   fourth march    </w:t>
      </w:r>
      <w:r>
        <w:t xml:space="preserve">   bull    </w:t>
      </w:r>
      <w:r>
        <w:t xml:space="preserve">   moon    </w:t>
      </w:r>
      <w:r>
        <w:t xml:space="preserve">   Shiva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Shiva </dc:title>
  <dcterms:created xsi:type="dcterms:W3CDTF">2021-10-11T16:38:29Z</dcterms:created>
  <dcterms:modified xsi:type="dcterms:W3CDTF">2021-10-11T16:38:29Z</dcterms:modified>
</cp:coreProperties>
</file>