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John    </w:t>
      </w:r>
      <w:r>
        <w:t xml:space="preserve">   Elizabeth    </w:t>
      </w:r>
      <w:r>
        <w:t xml:space="preserve">   William Koenig     </w:t>
      </w:r>
      <w:r>
        <w:t xml:space="preserve">   Mrs. Ruminski    </w:t>
      </w:r>
      <w:r>
        <w:t xml:space="preserve">   Olivia     </w:t>
      </w:r>
      <w:r>
        <w:t xml:space="preserve">   Rachel    </w:t>
      </w:r>
      <w:r>
        <w:t xml:space="preserve">   Graces mom    </w:t>
      </w:r>
      <w:r>
        <w:t xml:space="preserve">   Jack Culpeper    </w:t>
      </w:r>
      <w:r>
        <w:t xml:space="preserve">   Grace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Shiver</dc:title>
  <dcterms:created xsi:type="dcterms:W3CDTF">2021-10-11T16:37:13Z</dcterms:created>
  <dcterms:modified xsi:type="dcterms:W3CDTF">2021-10-11T16:37:13Z</dcterms:modified>
</cp:coreProperties>
</file>