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Shmuel- Perek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Swore    </w:t>
      </w:r>
      <w:r>
        <w:t xml:space="preserve">   Repay    </w:t>
      </w:r>
      <w:r>
        <w:t xml:space="preserve">   Established    </w:t>
      </w:r>
      <w:r>
        <w:t xml:space="preserve">   Righteous    </w:t>
      </w:r>
      <w:r>
        <w:t xml:space="preserve">   Judge    </w:t>
      </w:r>
      <w:r>
        <w:t xml:space="preserve">   Transgression    </w:t>
      </w:r>
      <w:r>
        <w:t xml:space="preserve">   Pity    </w:t>
      </w:r>
      <w:r>
        <w:t xml:space="preserve">   Cave    </w:t>
      </w:r>
      <w:r>
        <w:t xml:space="preserve">   Anointed    </w:t>
      </w:r>
      <w:r>
        <w:t xml:space="preserve">   Severed    </w:t>
      </w:r>
      <w:r>
        <w:t xml:space="preserve">   Enemy    </w:t>
      </w:r>
      <w:r>
        <w:t xml:space="preserve">   Sheepcotes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Shmuel- Perek 24</dc:title>
  <dcterms:created xsi:type="dcterms:W3CDTF">2021-10-11T16:38:07Z</dcterms:created>
  <dcterms:modified xsi:type="dcterms:W3CDTF">2021-10-11T16:38:07Z</dcterms:modified>
</cp:coreProperties>
</file>