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shock associated with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fourth stage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shock associated with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stage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stage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decrease tissue perfusion impairing cellular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stage of shock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pharm class for decreasing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pharm class for DVT prophylaxis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adverse effect to vancomycin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of shock is gram negative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diagnostic procedures for septic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replace this first before using vasopressors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immature neutrophils with sepsis (lab value starts with "b")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Shock</dc:title>
  <dcterms:created xsi:type="dcterms:W3CDTF">2021-10-11T16:37:20Z</dcterms:created>
  <dcterms:modified xsi:type="dcterms:W3CDTF">2021-10-11T16:37:20Z</dcterms:modified>
</cp:coreProperties>
</file>