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bat    </w:t>
      </w:r>
      <w:r>
        <w:t xml:space="preserve">   catcher    </w:t>
      </w:r>
      <w:r>
        <w:t xml:space="preserve">   cheer    </w:t>
      </w:r>
      <w:r>
        <w:t xml:space="preserve">   coach    </w:t>
      </w:r>
      <w:r>
        <w:t xml:space="preserve">   grandslam    </w:t>
      </w:r>
      <w:r>
        <w:t xml:space="preserve">   hit    </w:t>
      </w:r>
      <w:r>
        <w:t xml:space="preserve">   homerun    </w:t>
      </w:r>
      <w:r>
        <w:t xml:space="preserve">   hotdog    </w:t>
      </w:r>
      <w:r>
        <w:t xml:space="preserve">   infield    </w:t>
      </w:r>
      <w:r>
        <w:t xml:space="preserve">   outfield    </w:t>
      </w:r>
      <w:r>
        <w:t xml:space="preserve">   peanuts    </w:t>
      </w:r>
      <w:r>
        <w:t xml:space="preserve">   pitch    </w:t>
      </w:r>
      <w:r>
        <w:t xml:space="preserve">   pitcher    </w:t>
      </w:r>
      <w:r>
        <w:t xml:space="preserve">   popcorn    </w:t>
      </w:r>
      <w:r>
        <w:t xml:space="preserve">   shock    </w:t>
      </w:r>
      <w:r>
        <w:t xml:space="preserve">   softball    </w:t>
      </w:r>
      <w:r>
        <w:t xml:space="preserve">   spectators    </w:t>
      </w:r>
      <w:r>
        <w:t xml:space="preserve">   stands    </w:t>
      </w:r>
      <w:r>
        <w:t xml:space="preserve">   umpire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Shock</dc:title>
  <dcterms:created xsi:type="dcterms:W3CDTF">2021-10-11T16:37:10Z</dcterms:created>
  <dcterms:modified xsi:type="dcterms:W3CDTF">2021-10-11T16:37:10Z</dcterms:modified>
</cp:coreProperties>
</file>