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massive vasodilation and increased capillary permeability (generalized inflammatory response)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Massive dilation of the blood vessels - massive vasodilation (types: neurogenic, anaphylactic, septic)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syndrome characterized by hypoperfusion of body tissues (imbalance between oxygen supply and demand)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Stage: decrease CO activates compensatory mechanisms trying to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condition that reduces the volume within the vascular compartment by 15-20% (most common form of shock)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Stage: IRREVERSIBLE (damage to the brain and myocardium so that even if the BP is back to normal patient will still die)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Stage: CO &amp; tissue perfusion are decreased, decrease in aerobic and increase in anaerobic metabolism. (Cellular changes are taking place but there are no clinical S/S)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Inability of the heart to pump sufficient blood to perfuse cells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Disruption of the ANS over vasocontriction (failure of the nervous system to control the diameter of blood vessels) (HINT: type of shock)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Associated with severe infection (most common form of distributive shock)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Stage: Imbalance between circulation and metabolic needs (leads to multiorgan failure)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Causes: pulmonary embolus, valve stenosis, cardiac tamponade. Fall of blood flow cause by physical obstruction (HINT: type of shock)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Shock</dc:title>
  <dcterms:created xsi:type="dcterms:W3CDTF">2021-10-11T16:37:32Z</dcterms:created>
  <dcterms:modified xsi:type="dcterms:W3CDTF">2021-10-11T16:37:32Z</dcterms:modified>
</cp:coreProperties>
</file>