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Shockerwick Crossword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is sometimes known as ‘Blighty’?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Henry VIII’s wives was mother of Queen Elizabeth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sport did Steve Redgrave win gold medals at five consecutive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county is the River Medway?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English city is familiarly known as ‘Brum’?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Dietary deficiency of vitamin C gives rise to which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is a Spanish post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In which Scottish lake is a monster said to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hit song of 1939, where was the washing going to be hung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insect’s bite can spread malaria?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birthday is celebrated throughout the world on January 25th?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emblem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musical would you hear the song ‘Supercalifragilisticexpialidocious’?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Bible, who did God give the Ten Commandments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Shockerwick Crossword 1 </dc:title>
  <dcterms:created xsi:type="dcterms:W3CDTF">2021-10-11T16:38:44Z</dcterms:created>
  <dcterms:modified xsi:type="dcterms:W3CDTF">2021-10-11T16:38:44Z</dcterms:modified>
</cp:coreProperties>
</file>