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Shocking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current that can flow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atomic particle that has a neutral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 that, if one wire disconnects, will go out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short for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building block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Circuit that, if one wire disconnects may still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particle that orbits the nucleus of an atom.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 that blocks electricity, turning it to light or heat. Used in circuits.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that does not conduct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Current that only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occurring force that exists all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mathematical relation between resistance, current, and voltage in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particle that has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material consisting of only one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that lets electricity flow well.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Shocking Crossword</dc:title>
  <dcterms:created xsi:type="dcterms:W3CDTF">2021-10-11T16:37:52Z</dcterms:created>
  <dcterms:modified xsi:type="dcterms:W3CDTF">2021-10-11T16:37:52Z</dcterms:modified>
</cp:coreProperties>
</file>