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in Biella, Piedmont, Italy in 1911.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worn with socks even though they are a backless and open-toed shoe.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David Beckham is an endorsement partner for this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_________ got their name because their rubber soles don’t make noise.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Goes on the bottom of shoes and gives extra 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of all high heels, can be as tall as 8 inches.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lost by Cinderella when fleeing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tip of a shoelace.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Adidas acronym.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official name of the Nike logo.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Worn by Dorothy Gale in the Wizard of Oz.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Are worn when performing, and requires sound and rhythm.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brand shares the same name as a general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worn underneath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logo for this brand was sold for $35 by Carolyn Davidson.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Shoe Crossword</dc:title>
  <dcterms:created xsi:type="dcterms:W3CDTF">2021-10-11T16:38:57Z</dcterms:created>
  <dcterms:modified xsi:type="dcterms:W3CDTF">2021-10-11T16:38:57Z</dcterms:modified>
</cp:coreProperties>
</file>