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Shoe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leave, 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(perm)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put,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know how, about,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know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say, to tell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do,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(temp)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 Verbs</dc:title>
  <dcterms:created xsi:type="dcterms:W3CDTF">2021-10-11T16:38:22Z</dcterms:created>
  <dcterms:modified xsi:type="dcterms:W3CDTF">2021-10-11T16:38:22Z</dcterms:modified>
</cp:coreProperties>
</file>