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Vans    </w:t>
      </w:r>
      <w:r>
        <w:t xml:space="preserve">   Under Armour    </w:t>
      </w:r>
      <w:r>
        <w:t xml:space="preserve">   Uggs    </w:t>
      </w:r>
      <w:r>
        <w:t xml:space="preserve">   Tommy Hilfiger    </w:t>
      </w:r>
      <w:r>
        <w:t xml:space="preserve">   Timberland    </w:t>
      </w:r>
      <w:r>
        <w:t xml:space="preserve">   Skechers    </w:t>
      </w:r>
      <w:r>
        <w:t xml:space="preserve">   Reebok    </w:t>
      </w:r>
      <w:r>
        <w:t xml:space="preserve">   Puma    </w:t>
      </w:r>
      <w:r>
        <w:t xml:space="preserve">   Nike    </w:t>
      </w:r>
      <w:r>
        <w:t xml:space="preserve">   New Balance    </w:t>
      </w:r>
      <w:r>
        <w:t xml:space="preserve">   Levis    </w:t>
      </w:r>
      <w:r>
        <w:t xml:space="preserve">   Lebrons    </w:t>
      </w:r>
      <w:r>
        <w:t xml:space="preserve">   K-swiss    </w:t>
      </w:r>
      <w:r>
        <w:t xml:space="preserve">   Jordans    </w:t>
      </w:r>
      <w:r>
        <w:t xml:space="preserve">   Heelys    </w:t>
      </w:r>
      <w:r>
        <w:t xml:space="preserve">   Gucci    </w:t>
      </w:r>
      <w:r>
        <w:t xml:space="preserve">   Converse    </w:t>
      </w:r>
      <w:r>
        <w:t xml:space="preserve">   Air Jordans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brands</dc:title>
  <dcterms:created xsi:type="dcterms:W3CDTF">2021-10-11T16:39:01Z</dcterms:created>
  <dcterms:modified xsi:type="dcterms:W3CDTF">2021-10-11T16:39:01Z</dcterms:modified>
</cp:coreProperties>
</file>