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foamposite    </w:t>
      </w:r>
      <w:r>
        <w:t xml:space="preserve">   air mag    </w:t>
      </w:r>
      <w:r>
        <w:t xml:space="preserve">   ovo    </w:t>
      </w:r>
      <w:r>
        <w:t xml:space="preserve">   kanye west    </w:t>
      </w:r>
      <w:r>
        <w:t xml:space="preserve">   turtle doves    </w:t>
      </w:r>
      <w:r>
        <w:t xml:space="preserve">   moonrock    </w:t>
      </w:r>
      <w:r>
        <w:t xml:space="preserve">   pirate black    </w:t>
      </w:r>
      <w:r>
        <w:t xml:space="preserve">   oxford tan    </w:t>
      </w:r>
      <w:r>
        <w:t xml:space="preserve">   zen    </w:t>
      </w:r>
      <w:r>
        <w:t xml:space="preserve">   platinum    </w:t>
      </w:r>
      <w:r>
        <w:t xml:space="preserve">   solar    </w:t>
      </w:r>
      <w:r>
        <w:t xml:space="preserve">   red october    </w:t>
      </w:r>
      <w:r>
        <w:t xml:space="preserve">   boost    </w:t>
      </w:r>
      <w:r>
        <w:t xml:space="preserve">   yeezy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</dc:title>
  <dcterms:created xsi:type="dcterms:W3CDTF">2021-10-11T16:37:21Z</dcterms:created>
  <dcterms:modified xsi:type="dcterms:W3CDTF">2021-10-11T16:37:21Z</dcterms:modified>
</cp:coreProperties>
</file>