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Shoeless Joe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delicate and light in a way that seems too perfect for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greater amount than necessary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of people or vehicles moving forward in an orderly fashion,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calm, peaceful, and untroubled.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continuously over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strange or mysterious in an unsettling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dishonest in return for money 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dangerous, difficult or unfortunate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to find, catch, or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Shoeless Joe Crossword </dc:title>
  <dcterms:created xsi:type="dcterms:W3CDTF">2021-10-11T16:38:07Z</dcterms:created>
  <dcterms:modified xsi:type="dcterms:W3CDTF">2021-10-11T16:38:07Z</dcterms:modified>
</cp:coreProperties>
</file>