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crocs    </w:t>
      </w:r>
      <w:r>
        <w:t xml:space="preserve">   toms    </w:t>
      </w:r>
      <w:r>
        <w:t xml:space="preserve">   pumas    </w:t>
      </w:r>
      <w:r>
        <w:t xml:space="preserve">   vans    </w:t>
      </w:r>
      <w:r>
        <w:t xml:space="preserve">   sketchers    </w:t>
      </w:r>
      <w:r>
        <w:t xml:space="preserve">   uggs    </w:t>
      </w:r>
      <w:r>
        <w:t xml:space="preserve">   balenciagas    </w:t>
      </w:r>
      <w:r>
        <w:t xml:space="preserve">   new balance    </w:t>
      </w:r>
      <w:r>
        <w:t xml:space="preserve">   filas    </w:t>
      </w:r>
      <w:r>
        <w:t xml:space="preserve">   adidas    </w:t>
      </w:r>
      <w:r>
        <w:t xml:space="preserve">   jordan    </w:t>
      </w:r>
      <w:r>
        <w:t xml:space="preserve">   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Shoes</dc:title>
  <dcterms:created xsi:type="dcterms:W3CDTF">2021-10-11T16:38:26Z</dcterms:created>
  <dcterms:modified xsi:type="dcterms:W3CDTF">2021-10-11T16:38:26Z</dcterms:modified>
</cp:coreProperties>
</file>