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Ski Boots    </w:t>
      </w:r>
      <w:r>
        <w:t xml:space="preserve">   Slippers    </w:t>
      </w:r>
      <w:r>
        <w:t xml:space="preserve">   Boots    </w:t>
      </w:r>
      <w:r>
        <w:t xml:space="preserve">   High Tops    </w:t>
      </w:r>
      <w:r>
        <w:t xml:space="preserve">   Flats    </w:t>
      </w:r>
      <w:r>
        <w:t xml:space="preserve">   High Heels    </w:t>
      </w:r>
      <w:r>
        <w:t xml:space="preserve">   Birken Stocks    </w:t>
      </w:r>
      <w:r>
        <w:t xml:space="preserve">   Cleats    </w:t>
      </w:r>
      <w:r>
        <w:t xml:space="preserve">   Snow Boots    </w:t>
      </w:r>
      <w:r>
        <w:t xml:space="preserve">   Slides    </w:t>
      </w:r>
      <w:r>
        <w:t xml:space="preserve">   Rain Boots    </w:t>
      </w:r>
      <w:r>
        <w:t xml:space="preserve">   Flip Flops    </w:t>
      </w:r>
      <w:r>
        <w:t xml:space="preserve">   Sandals    </w:t>
      </w:r>
      <w:r>
        <w:t xml:space="preserve">   Crocs    </w:t>
      </w:r>
      <w:r>
        <w:t xml:space="preserve">   Sneakers    </w:t>
      </w:r>
      <w:r>
        <w:t xml:space="preserve">   Ankle boot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 Wordsearch</dc:title>
  <dcterms:created xsi:type="dcterms:W3CDTF">2021-10-11T16:38:47Z</dcterms:created>
  <dcterms:modified xsi:type="dcterms:W3CDTF">2021-10-11T16:38:47Z</dcterms:modified>
</cp:coreProperties>
</file>