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Shoes for Arthur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Arthur    </w:t>
      </w:r>
      <w:r>
        <w:t xml:space="preserve">   Ballgown    </w:t>
      </w:r>
      <w:r>
        <w:t xml:space="preserve">   Bandages    </w:t>
      </w:r>
      <w:r>
        <w:t xml:space="preserve">   Blueprints    </w:t>
      </w:r>
      <w:r>
        <w:t xml:space="preserve">   Clothes    </w:t>
      </w:r>
      <w:r>
        <w:t xml:space="preserve">   Competition    </w:t>
      </w:r>
      <w:r>
        <w:t xml:space="preserve">   Dangerous    </w:t>
      </w:r>
      <w:r>
        <w:t xml:space="preserve">   Doctor    </w:t>
      </w:r>
      <w:r>
        <w:t xml:space="preserve">   Gloves    </w:t>
      </w:r>
      <w:r>
        <w:t xml:space="preserve">   Horses    </w:t>
      </w:r>
      <w:r>
        <w:t xml:space="preserve">   Hospital    </w:t>
      </w:r>
      <w:r>
        <w:t xml:space="preserve">   Invention    </w:t>
      </w:r>
      <w:r>
        <w:t xml:space="preserve">   Jelly    </w:t>
      </w:r>
      <w:r>
        <w:t xml:space="preserve">   Kindness    </w:t>
      </w:r>
      <w:r>
        <w:t xml:space="preserve">   Mansion    </w:t>
      </w:r>
      <w:r>
        <w:t xml:space="preserve">   Saint AniVille    </w:t>
      </w:r>
      <w:r>
        <w:t xml:space="preserve">   Shoe box    </w:t>
      </w:r>
      <w:r>
        <w:t xml:space="preserve">   Sneakers    </w:t>
      </w:r>
      <w:r>
        <w:t xml:space="preserve">   Vacation    </w:t>
      </w:r>
      <w:r>
        <w:t xml:space="preserve">   Workshop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Shoes for Arthur </dc:title>
  <dcterms:created xsi:type="dcterms:W3CDTF">2021-10-11T16:38:14Z</dcterms:created>
  <dcterms:modified xsi:type="dcterms:W3CDTF">2021-10-11T16:38:14Z</dcterms:modified>
</cp:coreProperties>
</file>