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Shoes of Peace</w:t>
      </w:r>
    </w:p>
    <w:p>
      <w:pPr>
        <w:pStyle w:val="Questions"/>
      </w:pPr>
      <w:r>
        <w:t xml:space="preserve">1. CAEPE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PGSLEO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HSOSE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TNEPERRTI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REDMA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ARPRYE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FFLUTHIA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DMAEND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TEURRLTEFLOEN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SEADRH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Shoes of Peace</dc:title>
  <dcterms:created xsi:type="dcterms:W3CDTF">2021-10-11T16:37:48Z</dcterms:created>
  <dcterms:modified xsi:type="dcterms:W3CDTF">2021-10-11T16:37:48Z</dcterms:modified>
</cp:coreProperties>
</file>