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Shoetique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portion of the toes are exposed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 slim heel with no less than 3  inches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Closable bag for carrying items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Thick heel with a rectangular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Shoe with very thin heel or no heel at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discounted items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Shoes with a triangular shape 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Ankle length shoe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Covers most of the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Ornaments worn on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shoes usually gives a lift 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Toes and feet are often exposed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Shoetique Items</dc:title>
  <dcterms:created xsi:type="dcterms:W3CDTF">2021-10-11T16:37:34Z</dcterms:created>
  <dcterms:modified xsi:type="dcterms:W3CDTF">2021-10-11T16:37:34Z</dcterms:modified>
</cp:coreProperties>
</file>