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Shoftim - Perek 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Moshe's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Servant of Hashem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 Yehoshua's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Messenger of Hashem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Stopped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Yehoshua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Bnai Yisrael worshipped ________ instead of Hashem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Yehoshua was buried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Shoftim - Perek Bet</dc:title>
  <dcterms:created xsi:type="dcterms:W3CDTF">2021-10-11T16:37:58Z</dcterms:created>
  <dcterms:modified xsi:type="dcterms:W3CDTF">2021-10-11T16:37:58Z</dcterms:modified>
</cp:coreProperties>
</file>