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Shogunate Japan History Assessment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Minamoto clan ruled Japan for a short while in which Shogunate?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1333 which shogunate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had to take orders from all men in their house including their older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clan ruled Japan from approximately 794-1185 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Merchants had to wear dull and rough clothing but they would line their clothes with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clans were __________ of the Fujiwara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wife of Matsudaira Hirotada?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main religions were there in Shogunate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control of all of Japan by fighting with new technology?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Commodore Perry arrived in Edo when what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Japanese poem that has 5 syllables on the first and last line and 7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Japan's nearest neighbours are China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Boats and ______ were used to travel between the islands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Noh Drama usualy used stories from _____________ to perform at temples and religious festivals.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Samuri who had no allegiance to a Daimyo?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existed as a unified state late in the fourth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say that the first Japanese emperor was called Jimmu.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 grant land to the Samuri and the peasants/farmers.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150 year war between the daimyo?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time the Mongols tried to invade, the shogun had to raise a large ____ to defeat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Shogunate Japan History Assessment Task</dc:title>
  <dcterms:created xsi:type="dcterms:W3CDTF">2021-10-11T16:38:40Z</dcterms:created>
  <dcterms:modified xsi:type="dcterms:W3CDTF">2021-10-11T16:38:40Z</dcterms:modified>
</cp:coreProperties>
</file>