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Shogunate Japan &amp; 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wandering samurai who had no lord or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worker in Japan who produced handmade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islands that formed to become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Japanese religion that believes in nature spirits and ancestor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outer wall surrounding an inner wall in a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 variety of types which were trained by samurai, taught by fathers, older brother or uncles.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completed by the people of shogunate Japan before bedtime.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of the warrior; the rules that prescribed correct behavior for all samurai.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figure head of shogunate Japan without real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well known Japanese sword which samurai used in battle and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form of wealth and most common product consumed by people of shogunate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feudal lord of Japan during the Classical and shogunate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holds land for a lord and in return pledges loyalty and service to win.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Shogunate Japan &amp; Medieval Europe</dc:title>
  <dcterms:created xsi:type="dcterms:W3CDTF">2021-10-11T16:37:36Z</dcterms:created>
  <dcterms:modified xsi:type="dcterms:W3CDTF">2021-10-11T16:37:36Z</dcterms:modified>
</cp:coreProperties>
</file>