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Shoguns of Japan</w:t>
      </w:r>
    </w:p>
    <w:p>
      <w:pPr>
        <w:pStyle w:val="Questions"/>
      </w:pPr>
      <w:r>
        <w:t xml:space="preserve">1. SUGNHO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PAANJ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ADYIMO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MAUISAR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IONRN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STPAEASN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RTAIANSS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AAAKTN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ROEMEPR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NUFIOCACNSMI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SNSOIITMH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DSUIBHDM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ANNVARI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EEPAC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TTRLAIINUYQ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NEEITRYS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ROAMRU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Shoguns of Japan</dc:title>
  <dcterms:created xsi:type="dcterms:W3CDTF">2021-10-11T16:38:24Z</dcterms:created>
  <dcterms:modified xsi:type="dcterms:W3CDTF">2021-10-11T16:38:24Z</dcterms:modified>
</cp:coreProperties>
</file>