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Shoot-Out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Jake like to go on Sunday afternoons?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wins one of the games for the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Greenville's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Jake's old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Jake's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Jake like to do when he's not playing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Coach's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one of the games who is trying to mess with Jake?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team that Belmont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Quinn like to do when he's not playing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Jake's new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did Belmont beat their last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does Jake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Belmont lose the worst too?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Shoot-Out Crossword Puzzle</dc:title>
  <dcterms:created xsi:type="dcterms:W3CDTF">2021-10-11T16:37:20Z</dcterms:created>
  <dcterms:modified xsi:type="dcterms:W3CDTF">2021-10-11T16:37:20Z</dcterms:modified>
</cp:coreProperties>
</file>