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on the axis of a leaf and have the potential to form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where the leaves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shoot system with reproductive parts and non reproductive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energy throughout the shoot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extra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seed embryo that develops into the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point on the tip of a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Turns sunlight and H2O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blade attaches to the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Holds the leaves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Shoot system in which leaves do not develop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the energy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Leaflets attached along the length of the petiole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axis on a leaf and has potential to form a new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and anatomy between the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Reproductive part of a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reproductive part of a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holds the well, Stalks, Blades, and Petioles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blade is the actual green leaf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Leaflets attached to a central point on the petiole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 System</dc:title>
  <dcterms:created xsi:type="dcterms:W3CDTF">2021-10-11T16:38:52Z</dcterms:created>
  <dcterms:modified xsi:type="dcterms:W3CDTF">2021-10-11T16:38:52Z</dcterms:modified>
</cp:coreProperties>
</file>