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 and root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surface area for absoption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 openings that allow for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reproductive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for both gaseous exchange and guttation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region situated at the tip of both root and shoot system capable of repeated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most abundant complex organic polymer responsible for secondary thickening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openings in the cell walls used for cell-to-cell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area situated on the V between the stem and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photosynthetic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ground tissue consists of pith 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 and root system</dc:title>
  <dcterms:created xsi:type="dcterms:W3CDTF">2021-10-11T16:38:24Z</dcterms:created>
  <dcterms:modified xsi:type="dcterms:W3CDTF">2021-10-11T16:38:24Z</dcterms:modified>
</cp:coreProperties>
</file>