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Shooter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caution    </w:t>
      </w:r>
      <w:r>
        <w:t xml:space="preserve">   danger    </w:t>
      </w:r>
      <w:r>
        <w:t xml:space="preserve">   lockdown    </w:t>
      </w:r>
      <w:r>
        <w:t xml:space="preserve">   police    </w:t>
      </w:r>
      <w:r>
        <w:t xml:space="preserve">   gun    </w:t>
      </w:r>
      <w:r>
        <w:t xml:space="preserve">   paintball    </w:t>
      </w:r>
      <w:r>
        <w:t xml:space="preserve">   hulk    </w:t>
      </w:r>
      <w:r>
        <w:t xml:space="preserve">   washroom    </w:t>
      </w:r>
      <w:r>
        <w:t xml:space="preserve">   xmen    </w:t>
      </w:r>
      <w:r>
        <w:t xml:space="preserve">   hogan    </w:t>
      </w:r>
      <w:r>
        <w:t xml:space="preserve">   xander    </w:t>
      </w:r>
      <w:r>
        <w:t xml:space="preserve">   isabellle    </w:t>
      </w:r>
      <w:r>
        <w:t xml:space="preserve">   shooter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Shooter</dc:title>
  <dcterms:created xsi:type="dcterms:W3CDTF">2021-10-11T16:37:34Z</dcterms:created>
  <dcterms:modified xsi:type="dcterms:W3CDTF">2021-10-11T16:37:34Z</dcterms:modified>
</cp:coreProperties>
</file>