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five students are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an older brother named randy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always looking after her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to read comics and loves superheros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investigated the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always trying to impress her family and everyone aroundher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out with the library and helps the janitor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weapon that was used in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bullet that was used for the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are ruining and vandalizing the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Shooter</dc:title>
  <dcterms:created xsi:type="dcterms:W3CDTF">2021-10-11T16:37:36Z</dcterms:created>
  <dcterms:modified xsi:type="dcterms:W3CDTF">2021-10-11T16:37:36Z</dcterms:modified>
</cp:coreProperties>
</file>