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Shooter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girl that is super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autism and is considered the "weird kid"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flies around the atrium after Maxwell's video/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person that causes the lock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Alice consider her hero?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Xander pull out of his backpack and shoot Hogan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Maxwell use to make the hall ways fill with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Noah holding in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girl that no one knows and has the "weird brother"?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kid that always has a camera around his neck?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Shooter Crossword</dc:title>
  <dcterms:created xsi:type="dcterms:W3CDTF">2021-10-11T16:38:15Z</dcterms:created>
  <dcterms:modified xsi:type="dcterms:W3CDTF">2021-10-11T16:38:15Z</dcterms:modified>
</cp:coreProperties>
</file>